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Expectations 8-14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or caring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Imposed or 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human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deep thoughts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Stubborn / not easily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shameful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Sexually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 of high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loyal follower</w:t>
            </w:r>
          </w:p>
        </w:tc>
      </w:tr>
    </w:tbl>
    <w:p>
      <w:pPr>
        <w:pStyle w:val="WordBankMedium"/>
      </w:pPr>
      <w:r>
        <w:t xml:space="preserve">   Contemptuous    </w:t>
      </w:r>
      <w:r>
        <w:t xml:space="preserve">   Obstinate    </w:t>
      </w:r>
      <w:r>
        <w:t xml:space="preserve">   Ignominous    </w:t>
      </w:r>
      <w:r>
        <w:t xml:space="preserve">   Opthalmic    </w:t>
      </w:r>
      <w:r>
        <w:t xml:space="preserve">   Cogitate    </w:t>
      </w:r>
      <w:r>
        <w:t xml:space="preserve">   Felicitous    </w:t>
      </w:r>
      <w:r>
        <w:t xml:space="preserve">   Consolatory    </w:t>
      </w:r>
      <w:r>
        <w:t xml:space="preserve">   Inefficacy     </w:t>
      </w:r>
      <w:r>
        <w:t xml:space="preserve">   Obtruded    </w:t>
      </w:r>
      <w:r>
        <w:t xml:space="preserve">   Sanguinary     </w:t>
      </w:r>
      <w:r>
        <w:t xml:space="preserve">   Homage    </w:t>
      </w:r>
      <w:r>
        <w:t xml:space="preserve">   Benevolent    </w:t>
      </w:r>
      <w:r>
        <w:t xml:space="preserve">   Malevolent    </w:t>
      </w:r>
      <w:r>
        <w:t xml:space="preserve">   Chaste    </w:t>
      </w:r>
      <w:r>
        <w:t xml:space="preserve">   Exult    </w:t>
      </w:r>
      <w:r>
        <w:t xml:space="preserve">   Myrmidon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8-14 Vocab</dc:title>
  <dcterms:created xsi:type="dcterms:W3CDTF">2021-10-11T08:18:48Z</dcterms:created>
  <dcterms:modified xsi:type="dcterms:W3CDTF">2021-10-11T08:18:48Z</dcterms:modified>
</cp:coreProperties>
</file>