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of Magwitch’s is taken by the authorities?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Miss Havishman feel for the way she raised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 realizes his wrong attitude and decides to become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Estella go to be educated as a lady?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Dickens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Pip feel for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Biddy marries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Pip was young he went to who’s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Pip’s attitude toward Magwitch when he visited him in prison?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name was Charles Dickens christened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Pip's first thought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As a child, Dickens could explore the old castle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Biddy takes over what work for Mrs. Joe?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name of Herbert’s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was the name of Catherine's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Estella tells Pip that she has no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do Pip and Herbert practice as a disguise?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Magwitch’s name changed to when he moves again?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Great Expectations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Where does Pip hope to find his best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much money did Miss Havisham give Pip before he left Satis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Pip is convinced that Miss Havisham is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was the name of the second street on Pip’s and Estella’s coach 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prison was John Dickens put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 thinks who could be related to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Pip think the refreshments in the restaurant smell 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was Dickens forced to quit school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shows up with a band of officers and catches Magwitch trying to escape?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Molly is Jagger’s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Queen Victoria’s Prime Minister for her entire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finds Miss Havisham wearing her old wedding dress, but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one of the items Pip steals from the Pantry?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Queen during Dicken's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poor sides of town in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second street on Pip’s and Estella’s coach ride?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 is the name of Pip’s convict from many years 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how long was Pip’s journey to London?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Biddy takes over what work for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very important in English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does the story Great Expectations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Estella going to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Early in the story, what does Pip feel guilty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job did Charles Dickens' father hold at the Navy Pay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Charles Dickens is known for his what type of writing?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first Victorian novel with a child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part of Pip is injured from rescuing Miss Havisham?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name of Miss Havisham’s adopted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joined Pip and Joe in working at the forge?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name of the inn Pip stays in when he goes home to see Estella?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on Miss Havisham’s dining room table?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2021-10-11T08:18:23Z</dcterms:created>
  <dcterms:modified xsi:type="dcterms:W3CDTF">2021-10-11T08:18:23Z</dcterms:modified>
</cp:coreProperties>
</file>