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after Mrs. Joe got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Pip think his Benefactor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Joe marry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many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a.k.a. the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Estella's real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adopted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Jaggers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the killed Mrs. Gargery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last name of the author of Great Expectations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for going on a rampage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Estella say Pip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Mrs. Joe get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Joe and Biddy's child's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caught Magwitch trying to escape on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 went to the Satis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Pip dress his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Pip's 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Magwitch's partner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Pip burn himself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girl Pip loved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2021-10-11T08:18:28Z</dcterms:created>
  <dcterms:modified xsi:type="dcterms:W3CDTF">2021-10-11T08:18:28Z</dcterms:modified>
</cp:coreProperties>
</file>