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pseudonym that Charles Dickens had when he started writing in magazines and newspapers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what Charles Dickens had to work at to help his family financially while his father was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what Charles Dickens father was given to get out of prison and support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first place Dickens and his wife visited on their lecture tour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what Pip believed Miss Havisham was to him, but it turned out to be Magwitch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lawyer who tells Pip of his "great expectations" and serves as his guardian while he becomes a gentleman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Miss Havisham's home in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name of Charles Dickens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Charles Dickens was what number in line of all his eight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"....I saw no _____of another parting from her."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book Great Expectations gives Pip approximately this many father figures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name of Joe's assistant who despises Pip and his sister in Great Expectations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"I have been bent and broken, but - I hope - into a better___."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name of Charles Dickens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name of the main character in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name of the wealthy woman's adopted daughter in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This is the name of the second convict who tries to turn in Magwitch, and is believed to be Miss Havisham's runaway fiance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This is what a child would do if they were not able to work to get food and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servant of Mr. Jaggers who has scars on her arms; the woman Pip believes to be Estella's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name of the Prison where Charles Dickens' father was kept due to being in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name of the wealthy woman who has Pip over to play with her adopted daughter in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 name of the convict that Pip helped in the graveyard many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This is where Charles Dickens was living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The name of the young actress whom Charles Dickens falls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This is the name of the queen who was in reign when Dickens was alive; he got to meet her before he passed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The name of Charles Dickens' wife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graveyard in the beginning of Great Expectations was based off of what castle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book "A ________ Carol" was one of Charles Dickens most popular books, and has had movies made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Magwitch's relation to Estella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children Charles Dickens had with Catherine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book Great Expectations was written in this person along with David Copperfield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(actual) name of Pip's abusive sister in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Pip's uncle who arranges for him to go play at a wealthy woman's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what Pip's brother-in-law does for a living in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revolution was happening during the time of Charles Dickens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girl who tutors Pip and cares for him and his family in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how Charles Dickens died later on after the event on the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Mr. Jaggers office clerk, who also becomes friends with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what Charles Dickens started off writing in that made him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is what Dickens spoke greatly against on his lecture tour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book of Great Expectations was written in this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name of the town upon where Charles Dickens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name of Pip's sister's husband (brother-in-law) in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"If you can't get to be ______ through going straight, you'll never get to do it through going crooked."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This was the last name of a writer that Dickens did not like, that is believed to be Drummle in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This regulated working of children and and what they were to have (food, shelter, clothes, and medical treatment)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name of the gentleman whom Pip does not get along with; who ends up marrying Estella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Part of the reason for Charles Dickens' death was believed to be this event on a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name of the "pale young gentleman" who later becomes Pip's good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This is the country Charles Dickens lived in during most of his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2021-10-11T08:18:37Z</dcterms:created>
  <dcterms:modified xsi:type="dcterms:W3CDTF">2021-10-11T08:18:37Z</dcterms:modified>
</cp:coreProperties>
</file>