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Mr. Jaggars clerk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Miss Havishams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Father of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Charles was one of 8 children born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Charles Dickens was christened in 1812 in Portsmouth, England with the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showed up with a band of officers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was jilted at the altar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son of Matthew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is the village blacksmith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father of Matthew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went and visited Miss Havisham every week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raised Pip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</dc:title>
  <dcterms:created xsi:type="dcterms:W3CDTF">2021-10-11T08:18:02Z</dcterms:created>
  <dcterms:modified xsi:type="dcterms:W3CDTF">2021-10-11T08:18:02Z</dcterms:modified>
</cp:coreProperties>
</file>