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Jaggers house keeper?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 regains his long lost friendship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Estella's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catches Pip of guard in the beginning of the story in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at first okay with Estella breaking Pips heart and then had a turning point and realized she should not have made Estella that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jaggers clerk and Pips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Dickens actually buried?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Dickens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siblings did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hangs out with criminals a lot and even has one for a house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Pips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remained Loyal and kind to Pip throughout the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characters 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main character wish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Dickens had a soft spot for children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does Pip think his benefactor is for the longest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is Dickens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was raised to be heartless?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Dickens began  showing signs of having a "fitting". What is another word for fitting?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the main character in great expectations?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a village 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the writer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did Dickens marry but not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do we see grow up all through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decided to get married in the end to Joe that makes Pip super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Some people thought Dickens work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attacks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is Wemmicks soon to be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takes Pip to play at the Satis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Who stayed with Dickens until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Who is Pips secret benefactor?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Dickens want to be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Pip first meet the convict? in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Expectations is classified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treats Pip coldly and is rude the first time they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 partner of Magwitch?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Dickens go off to live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it that Pip is trying to help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Dickens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in the house in flames when the Satis house is in flames?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goes from the country to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main character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lives in the Satis house and has a faded wedding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attacked by Orlick?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Dickens view of women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of the best known authors of the nineteenth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does Pip challenge to a fight and years down the road meet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comes to help with house work after Pips sister can't do any of the work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is the lawyer hired by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gets married to Estella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do Joe and Biddy name their child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Where does Pip live in the beginning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</dc:title>
  <dcterms:created xsi:type="dcterms:W3CDTF">2021-10-11T08:18:04Z</dcterms:created>
  <dcterms:modified xsi:type="dcterms:W3CDTF">2021-10-11T08:18:04Z</dcterms:modified>
</cp:coreProperties>
</file>