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who gives money or help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and fixes metal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lawyer attracted to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Pip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learning a trade from a skilled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Herbert's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Joe's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stock or supply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embarassed or guilty because of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woman who ran a small school in Pip's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British coin worth 1/20 of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person who wrongly credits himself with Pip's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Miss Havisham's adopted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Estella's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appearance of something remarkable or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plants with jagged leaves and stinging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Mr. Jagger's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period of violent and uncontrollable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2nd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royal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waterlogged lowland that is flooded in wet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drunk who taps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regarding many traditional beliefs as dispensable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enclosed area surrounding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or negotiate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Wemmick's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Pip's benefactor and Estella's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 of the clothing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one's prospects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Wemmick's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wretchedly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Pip suspected was his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 of good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Miss Havisham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tries to become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 who nearly killed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found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Herbert's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troublesome child who works at the clothing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who has escaped from a place or is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Georgiana's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Pip wrestled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song Pip and Joe work to at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old muzzleloading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capital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Herbert's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blacksmith's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Jagger's servant and Estella's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2021-10-11T08:18:06Z</dcterms:created>
  <dcterms:modified xsi:type="dcterms:W3CDTF">2021-10-11T08:18:06Z</dcterms:modified>
</cp:coreProperties>
</file>