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Pip makes arrangements to stay at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Pip is conviced that Miss Havisham is his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Estella ______ Pip on his second visit to the Satis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Pip came back to his home country because Mrs.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on Miss Havishams dining room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Pip and Herbert become ______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Pip sends a ______ amount of food to Joe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months did Pip visit Miss Havisham at the Satis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Charles Dickens was one of how many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seems that Pip will become a _____ after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main characters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Joe and Biddy are _____ that Pip is leaving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Where did Estella go to become an educated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Who tells Pip that Estella has returned to Satis House and she wants to see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Pip says the drinks in the restaurant smell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is Mr. Jaggers's very efficient and proper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Who helps Pip with his hand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Pip thinks Magwitch's wife must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What is one of the things Pip stole for the fugitive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does Estella favor over Pip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Herbert begins to ______ Pip about many different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Estella allows Pip to ____ her cheek after he knocks the pale young gentleman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Where did Charles Dickend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Estella tells Pip she has no _____ and is not capable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What is Pip's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How old was the actress that Charles Dickens left his wife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color was the house that Estella stayed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Guineas did Miss Havisham give to Pip before they left the Satis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Pip is going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Pip buy with the guinea that Miss Havisham gives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os Pip's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Queen Victoria had ______ Prime Ministers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 Havisham ______ Estella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Miss Havishams adopted daughters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did queen Victoria 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does Pip think is his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Pip working as when he was scared for Estella to see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does Mrs. Joe not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Pip visits Miss Havisham on his____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Pip realizes the ______ of money and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meeting between Herbert and Abel Magwitch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was the name of the lady who stayed with Charles until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How many hours did it take Pip to get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is Pip's brother in laws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Pip and Drummle argue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Who is Herberts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identity of Pips sisters attacker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One of Magwitchs names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Charles Dickens got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Who does Pip think attacked Mrs. Joe? His_____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2021-10-11T08:18:09Z</dcterms:created>
  <dcterms:modified xsi:type="dcterms:W3CDTF">2021-10-11T08:18:09Z</dcterms:modified>
</cp:coreProperties>
</file>