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Expectations By Hannah Yost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clerk for Jagger's, and Pip's money supplier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Herbert decides to call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person  who uses the phrase Great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Pip communicates with the Aged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stays at the inn with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two convicts are doing when the soldiers come upon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Wemmick calls his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Wemmick calls his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Miss Havisham wears 24/7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Mr. Pocket turns out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 lady who goes to Uncle Pumblechook to get Pip and tries to break Pip's heart with Estella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Pip called his convict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accompanied Pip, Herbert, and Provis on their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House keeper for Mr. Jaggers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Compeyson after they both (Provis) fell out of the 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By Hannah Yost</dc:title>
  <dcterms:created xsi:type="dcterms:W3CDTF">2021-10-11T08:17:57Z</dcterms:created>
  <dcterms:modified xsi:type="dcterms:W3CDTF">2021-10-11T08:17:57Z</dcterms:modified>
</cp:coreProperties>
</file>