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Expectations Chapter 16/17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Thought to have hit Mrs. Joe with something blunt and heavy.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Taught to deceive/manipulate pip.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left next to Mrs Joe?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pip given when leaving Miss havisham's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Pip would visit Estella on what day?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thought to be left at the alter on her wedding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would Mrs Joe draw everyday?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thought to be hit by an escaped convict.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biddy think struck Mrs. Joe?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Proud black smith apprenticing pip.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Mrs Joe's nurse?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Expectations Chapter 16/17</dc:title>
  <dcterms:created xsi:type="dcterms:W3CDTF">2021-10-11T08:18:39Z</dcterms:created>
  <dcterms:modified xsi:type="dcterms:W3CDTF">2021-10-11T08:18:39Z</dcterms:modified>
</cp:coreProperties>
</file>