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 Chapters 19 &amp;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Pip ask Biddy to do for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Jaggers when Pip arrived?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Pip do as he walks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Chapter 19 ends the first stage of Pip's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Pip suspect is his benefactor?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Biddy and Joe throw at Pip?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who's shop does Pip go to buy fashionable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Jaggers's room had many strange objects, such as a pistol, two casts of faces, strange looking boxes,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Jaggers's chair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Based on Pip's first impression of him, is Jaggers rude or nice?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after coming into fortune does Pip have before going to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Pip walk with as he leaves?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Chapters 19 &amp; 20</dc:title>
  <dcterms:created xsi:type="dcterms:W3CDTF">2021-10-11T08:18:41Z</dcterms:created>
  <dcterms:modified xsi:type="dcterms:W3CDTF">2021-10-11T08:18:41Z</dcterms:modified>
</cp:coreProperties>
</file>