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Expectations &amp; Charles Dickens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June 8, 1870, Dickens put in a full day's writing. He told ___ he was ill and had been for the past 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the typical __ __ citizen, social standing was everything.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Although the attacker is not found, Pip has a suspicion it might be ____ ____ he long ago freed.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Pip, on his way home, encounters a pale, young gentleman who dares Pip to fight. Pip knocks the boy down and Estella allows Pip to ___ her cheek.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Dickens got his start with a serial publication called ___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While at Satis house, Pip plays ____ with Estella.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journey from Pip's little existence in the country to London took about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obvious that Mrs. Joe and ___ do not get along.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By this time Pip is expected to be at Miss Havisham's alternating days at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Joe and Biddy prepare themselves for the ___  day that Pip leaves for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Until Pip is old enough to be apprenticed to Joe as a blacksmith, he goes to an evening school at Mr. Wopsle's great aunt's school. Here Pip meets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Pip, for the first time, realizes the power of ___ and status . He comprehends this through how he is treated by Mr. Pumblechook and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Charles was forced to quit school at the age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Pip's full name is __ 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There was a tearful goodbye, but Pip waited until he was away from home to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Just before Pip left Satis House, Miss Havisham gave them some money. How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Later in the story Pip meets ___ ___. They find out that Pip knocked him down to kiss Estella's cheek.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Charles Dickens belonged to the ___ ___ ___. However, he toyed with the beliefs of Unitarian Christianity although never committing himself to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Pip steals something from the pantry and something from Joe's blacksmith forge. He steals a pork pie, ___, and a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John Dickens was put into the ___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It can be said of Great Expectations that  it is an expose of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Charles was one of ___ kids.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Joe is impressed with Pip's progress in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Expectations is a dramatic novel but, more precisely, it is classified as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Pip is convinced that Miss Havisham is his  ____, and she does nothing to stop him from thinking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 Havisham's adopted daughter 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Estella is beautiful and proud. She plays cards with Pip and continually wins. In addition, she  insults him by pointing out his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Pip's grand lifestyle and luxurious living soon causes him considerable ____ strain.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Charles Dickens wrote a book called ___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Pip's greatest ____, at this point, was that Estella might somehow show up and see him working as a blacksmith.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Pip is cleaned up and made presentable and Mr. Pumblechook takes Pip to meet __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Dickens is a prime example of an author using his ___ in his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 era was named after Queen Victoria.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Pip confides in _____. She promises to teach Pip everything she knows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Pip spends the night with Mr. Pumblechook and they go to Miss Havisham's grand mansion,___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 the better part of ___ ___, Pip visits Miss Havisham's Satis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Miss Havisham tells Pip when she dies that her body will be put on that very table for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Pip visits Miss Havisham before he leaves for London. He realizes she already knows about his 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Miss Havisham realizes that when Pip is old enough, he will be apprenticed to Joe. She asks Pip to bring ___ to meet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Pip's new-found wealth brings him a lot of attention and what he thinks is respect. He feels very happy and ___ of his new circumstance.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captured convicts are taken back to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Pip was only 7 years old and still a ____ when he saw his convict.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&amp; Charles Dickens</dc:title>
  <dcterms:created xsi:type="dcterms:W3CDTF">2021-10-11T08:17:59Z</dcterms:created>
  <dcterms:modified xsi:type="dcterms:W3CDTF">2021-10-11T08:17:59Z</dcterms:modified>
</cp:coreProperties>
</file>