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aided Pip and Herbert in Magwitch's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Herbert's nickname for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Dickens live with while his father was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Wemmick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helped Charles Dickens care for his children after his wife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siblings did Dickens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took credit for Pip's social status?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did Estella treat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did Pip do as an apprentice?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was Dickens's first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did Dickens earn more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was Pip's best friend and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was the main theme of Dickens's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raised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Where did Magwitch escape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happened to Pip's inheritance?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Why was Dickens' father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did Charles Dickens marry?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lawyer who managed Pip's inheritance?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Jaggers' clerk?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author of Great Expectations?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Dickens stop writing so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novels did Dickens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church was Dickens a member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responsible for Magwitch's capture?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train crash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Dickens' first writing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Estella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memory did Dickens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Dickens when his writings became more serious?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Pip feel about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Jaggers' housekeeper?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Miss Havisham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setting of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did Pip assume was his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Pip's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old was Dickens when he had to go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did Dickens feel when he was not allowed to return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Pip madly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did Herbert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How did Dickens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attempted to murder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cared for Joe after Pip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How many children did Charles Dickens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</dc:title>
  <dcterms:created xsi:type="dcterms:W3CDTF">2021-10-11T08:19:14Z</dcterms:created>
  <dcterms:modified xsi:type="dcterms:W3CDTF">2021-10-11T08:19:14Z</dcterms:modified>
</cp:coreProperties>
</file>