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Pip feel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Herbert reveal about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Pip think about while he is working for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Miss Havisham offer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Miss Havisham encourage Estella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do Biddy and Pip suspect to be Mrs. Joe’s 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does the convict Pip first met get angry when he sees him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the mysterious stranger on the coach, who gave him the file and the money when he saw Pip as a younger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Whom does Pip believe his benefactor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Pip’s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Herbert’s nickname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surprises Pip about Estella when he sees 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does Orlick treat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when Mrs. Joe is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Pip come across in the churchyard?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Why is Herbert unable to marry Clara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Pip’s convict explain the file and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Pip remember Herbert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Pip learn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Estella treat Pip?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does Pip come across first when he returns to the marshes?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Pip hope Miss Havisham will do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Pip get when he wins the fight against the “pale youth”?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Whom does Pip confide in about his disappointment and frustrations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convict ask Pip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could Wemmick be described when he is at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2021-10-11T08:19:27Z</dcterms:created>
  <dcterms:modified xsi:type="dcterms:W3CDTF">2021-10-11T08:19:27Z</dcterms:modified>
</cp:coreProperties>
</file>