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Wemmick's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Jagger's clerk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Joe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convict who hated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Pip's best friend. They fought when they were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inn near Pip's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 who marries Estella, but dies soon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benefactor and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Pip's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young girl who was a good friend to Pip and married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work for Joe; killed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Mrs. Joe always goes on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Pip becomes Joe's __________ at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Pip moves to become a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Herbert's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Wemmick's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Dickens had _____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Drummle's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Jack the Ripper was a ______ ______ in Victorian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Great expectations is a ______ 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Miss Havisham was left at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Manor of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serial publication Dickens got his start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Magwitch's name as Pip's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prison Wemmick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first took Pip to Miss Havisham's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Charles Dickens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Pip's guardian and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Pip first meets his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 Havisham caught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was brought up 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Pip's brother-in-law and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Dickens was buried in _________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 Jolly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game Estella and Pip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 character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Pip brings his convict ____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Orlick position at Satis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Dickens father was sent to a _____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Heartless adopted daughter of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Old ship used for prison convicts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Mr. Jaggers Housemaid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 stole food and a ____ for his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Good friend of Pip and Herbert's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Mr. Wopsle decided to become an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2021-10-11T08:19:32Z</dcterms:created>
  <dcterms:modified xsi:type="dcterms:W3CDTF">2021-10-11T08:19:32Z</dcterms:modified>
</cp:coreProperties>
</file>