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make a living in the 19th century consisting of metal and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or digital piece which tells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entry way in a home or business that has a knob.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bad and have a health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paided to clean and take care of a persons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19th century age way of transport which was pulled by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path that cars or people travel on through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 spoiled and disfigured from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lowers down over a moat to let people in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theatrical show which takes place on a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place where a person that has committed a crime has there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vine that grows rapidly across and up things that has three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medical condition where a person is unable to hear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sometimes decorative pot that you put tea in to serve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event where two are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person who is in charge and responsible of a minor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object a bride wears on a brides head on her wedding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Something made to look like a figure typically made of concrete or bronze.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rock tablet above a grave with information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tall wall which opens to let people in and out and is a opening in a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pole with a light on it found on streets to light it the street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desert that has icing and is sometimes layered.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blacksmith's used to heat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person in charge of operating a gate.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 that is harvested from a cow or goat and is served with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made of wax that burns a wick which lighted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Steps used to get to the next floor in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object to keep people out found on a door or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sanctuary dedicated to God where people gather to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convicted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ship that prisoners were put on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fortress typically made of stone with a gate and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convicts serve their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drink made of Dried leaves that is served hot or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object used to poke a fires sticks found by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food consisting of wheat and yeast that is baked.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dear to you and you enjoy spending time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owing a sum of money to someone or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Wealthy men in the late 19th century age wore these on their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decorative window with colored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is hired to handle peoples cases in court or finances.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that serves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certain sum of money given over a certain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deck of small rectangular pieces of paper used for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foggy wet condition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object that a woman typically caries to keep money and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place where plants and crops are planted.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Someone who guards something like prisoners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dug out trench around a structure to protect it from enemies.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2021-10-11T08:19:37Z</dcterms:created>
  <dcterms:modified xsi:type="dcterms:W3CDTF">2021-10-11T08:19:37Z</dcterms:modified>
</cp:coreProperties>
</file>