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pip find estella in the last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Wemmicks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injury did pip get later in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Joe's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pips older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married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of the things pip had to steal for the criminal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injured Mrs. Joe on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raised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Pip's benefactor?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Wemmick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handled all of Pips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Pip's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Charles Dickens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did Herbert give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Mrs. Havisham's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fiction is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girl pip loved in his younger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Joe's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Pip's tutor?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event happened a year before dickens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</dc:title>
  <dcterms:created xsi:type="dcterms:W3CDTF">2021-10-11T08:19:41Z</dcterms:created>
  <dcterms:modified xsi:type="dcterms:W3CDTF">2021-10-11T08:19:41Z</dcterms:modified>
</cp:coreProperties>
</file>