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Expectations-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generous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contempt; 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or steal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name for a litter (type of chair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face or facial expression;support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pip call a knave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furious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reject with disdain or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name means "enough"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they call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has a scholarship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alone. by yourself; solitude</w:t>
            </w:r>
          </w:p>
        </w:tc>
      </w:tr>
    </w:tbl>
    <w:p>
      <w:pPr>
        <w:pStyle w:val="WordBankMedium"/>
      </w:pPr>
      <w:r>
        <w:t xml:space="preserve">   apprehension    </w:t>
      </w:r>
      <w:r>
        <w:t xml:space="preserve">   liberal     </w:t>
      </w:r>
      <w:r>
        <w:t xml:space="preserve">   livid     </w:t>
      </w:r>
      <w:r>
        <w:t xml:space="preserve">   pilfer    </w:t>
      </w:r>
      <w:r>
        <w:t xml:space="preserve">   erudition    </w:t>
      </w:r>
      <w:r>
        <w:t xml:space="preserve">   seclusion    </w:t>
      </w:r>
      <w:r>
        <w:t xml:space="preserve">   jack    </w:t>
      </w:r>
      <w:r>
        <w:t xml:space="preserve">   pence    </w:t>
      </w:r>
      <w:r>
        <w:t xml:space="preserve">   sedan-chair    </w:t>
      </w:r>
      <w:r>
        <w:t xml:space="preserve">   satis    </w:t>
      </w:r>
      <w:r>
        <w:t xml:space="preserve">   contemptuous    </w:t>
      </w:r>
      <w:r>
        <w:t xml:space="preserve">   countenance    </w:t>
      </w:r>
      <w:r>
        <w:t xml:space="preserve">   spurned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Expectations- Crossword </dc:title>
  <dcterms:created xsi:type="dcterms:W3CDTF">2021-10-11T08:19:48Z</dcterms:created>
  <dcterms:modified xsi:type="dcterms:W3CDTF">2021-10-11T08:19:48Z</dcterms:modified>
</cp:coreProperties>
</file>