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hope;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Miss.Havisham's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for another in order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justification or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Tried to kill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Covered, blackened, or smirched with soot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cast (oneself) face down on the ground in humility, submission, or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provide with a permanent fund or source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signal, summon, or direct by a gesture of the head or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kindly accommodating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gloomy state of mind, especially when habitual or prolonged; depresssion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Pip's tutor</w:t>
            </w:r>
          </w:p>
        </w:tc>
      </w:tr>
    </w:tbl>
    <w:p>
      <w:pPr>
        <w:pStyle w:val="WordBankMedium"/>
      </w:pPr>
      <w:r>
        <w:t xml:space="preserve">   Apprentice    </w:t>
      </w:r>
      <w:r>
        <w:t xml:space="preserve">   Snuff    </w:t>
      </w:r>
      <w:r>
        <w:t xml:space="preserve">   Sooty    </w:t>
      </w:r>
      <w:r>
        <w:t xml:space="preserve">   Unwarranted    </w:t>
      </w:r>
      <w:r>
        <w:t xml:space="preserve">   Obliged    </w:t>
      </w:r>
      <w:r>
        <w:t xml:space="preserve">   endowed    </w:t>
      </w:r>
      <w:r>
        <w:t xml:space="preserve">   Melancholy    </w:t>
      </w:r>
      <w:r>
        <w:t xml:space="preserve">   Beckoned    </w:t>
      </w:r>
      <w:r>
        <w:t xml:space="preserve">   Despairingly    </w:t>
      </w:r>
      <w:r>
        <w:t xml:space="preserve">   Prostrated    </w:t>
      </w:r>
      <w:r>
        <w:t xml:space="preserve">   Dickens    </w:t>
      </w:r>
      <w:r>
        <w:t xml:space="preserve">   Orlick    </w:t>
      </w:r>
      <w:r>
        <w:t xml:space="preserve">   Pocket    </w:t>
      </w:r>
      <w:r>
        <w:t xml:space="preserve">   Satis    </w:t>
      </w:r>
      <w:r>
        <w:t xml:space="preserve">   Magwitch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2021-10-11T08:19:53Z</dcterms:created>
  <dcterms:modified xsi:type="dcterms:W3CDTF">2021-10-11T08:19:53Z</dcterms:modified>
</cp:coreProperties>
</file>