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Estella not capable of   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 famous person of dickens day that was captivated by his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Mrs. Joe get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who's Pips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joined Pip and Joe working at the blacksmith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Estella is travelling where in Richmond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During Pips first visit to Miss Havisham's house what does Estella makes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Pip feels bad for snubbing Joe and gives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Estella went to what city in France to get educated as a lady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Pip’s full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Estella doesn't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long did Pip visit Miss Havisham’s house for 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lady stayed with Charles Dickens until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was Pips journey from his little existence to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Charles Dickens got married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Victoria England what was more important than character and morals?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captured convicts were taken back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Pip meet at Mr. Wopsles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Pip brought Joe to Miss Havisham's house and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Molly plays what role in Jaggers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Charles Dickens got married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Herberts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Pip feel when receives wonderful news about his benefactor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 Pips visits to Miss Havisham's were increased from once a week to every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Pip and Herbert become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</dc:title>
  <dcterms:created xsi:type="dcterms:W3CDTF">2021-10-11T08:20:04Z</dcterms:created>
  <dcterms:modified xsi:type="dcterms:W3CDTF">2021-10-11T08:20:04Z</dcterms:modified>
</cp:coreProperties>
</file>