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Great Expectations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Estella went to __________ to become a lady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Pip becomes ___________ of Joe and his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Estella _________ Pip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Miss Havisham keeps what kind of cake on her table?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She came to help care for Mrs. Joe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Pip's full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Joe and Pip _______ to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Pip had ________ Expectations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Mrs. Joe does not get along with him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Pip fell in love with her at a young 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Jaggers was well respected and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Someone hit Mrs. Joe on the 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Miss Havisham's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Estella frequently ________ Pip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Mrs. Joe became _________ after her head injury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story begins on what day of the year?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Biddy gave Pip advice about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Pip believed her to be his benefactor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Pip received education from who?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Pip visited Miss Havisham on his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old is Pip at the beginning of the story?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Pip is a/an ____________ to Joe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Pip became friends with who?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Pip thought that London was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How many hours did it take for Pip to get to London?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Mrs. Joe was always "On the _________"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Pip busied himself by buying what?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Great Expectations Crossword</dc:title>
  <dcterms:created xsi:type="dcterms:W3CDTF">2021-10-11T08:18:37Z</dcterms:created>
  <dcterms:modified xsi:type="dcterms:W3CDTF">2021-10-11T08:18:37Z</dcterms:modified>
</cp:coreProperties>
</file>