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Expectations Crossword Puzzle.....(By: David Onwonga)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Pip was "brought up by..."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Claimed to be founder of Pip's fortune.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Pip's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Pip sneak for the convict?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Wemmick's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Pip's servant.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Tries to kill Pip.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Jaggers office is in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"Three Jolly..."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Pip's real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Pip's nickname given to him by Herbert.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Enemy of Magwitch.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Joe gives Pip extra what at dinner with Mr. 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Pips benefactor.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Pip meets a convict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Orlick's position at Miss H.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Camilla, Raymond and Sara visit Miss. H on this day every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Joe's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Pip's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Biddy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burned Miss H and Pip.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"good waterman".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Pip want to become.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given to Magwitch.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Joe's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Herbert's girlfriend and later his wife.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Crossword Puzzle.....(By: David Onwonga)</dc:title>
  <dcterms:created xsi:type="dcterms:W3CDTF">2021-10-11T08:18:16Z</dcterms:created>
  <dcterms:modified xsi:type="dcterms:W3CDTF">2021-10-11T08:18:16Z</dcterms:modified>
</cp:coreProperties>
</file>