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Wemmick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Wemmick's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Dickens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Pip find Estella in the last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Pip when the story starts?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Mr. Wopsle become half way through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name did Jaggers give to Drummle?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family member raised Pip by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Wemmick's house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Mr. Jaggers give Pip on his 21st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Estella's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does Pip have to stir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month did Charles Dickens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was the woman that stayed with Dickens until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Village blacksmith, takes care of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How is Mrs. Joe related to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attacked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took care of Pip's hand 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did Pip rescue Ms. Havisham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 was the Victorian Age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Who was Jagger's house 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where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lawyer who handles Pip's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Where was Dickens buried?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Pip's tutor?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wealthy spinster who was left at the altar?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Pip's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Estella meets Pip she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poor areas in London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fake name did Pip give to Magwitch?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 Jaggers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gets a head injury and becomes nice afterward?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was Dickens when his father was put in debtor's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Dicken's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Ms Havisham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convict first ask Pip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Pip's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Pip's abusive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Pip's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the convict who dies from a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name did Herbert give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convict's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did Joe and Biddy name their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is Estella's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does Mrs. Joe call the stick she beats Pip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is Joe's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man who married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woman that Pip loved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How many kids did Charles Dickens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Charles Dickens was one of how many siblings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 Puzzle</dc:title>
  <dcterms:created xsi:type="dcterms:W3CDTF">2021-10-11T08:19:55Z</dcterms:created>
  <dcterms:modified xsi:type="dcterms:W3CDTF">2021-10-11T08:19:55Z</dcterms:modified>
</cp:coreProperties>
</file>