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makes plans to visit Estella, where does he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 Miss Havisham's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and Pip bond over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Pip tell Biddy it would be so much easier if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approaches Pip and demands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Joe and Biddy prepare themselves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is Pip and Herbert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Joe and Biddy name their child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stages was Great Expectations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else apprenticed Joe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children were in Charles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boarder in the place Pip is staying?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in love with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Herbert's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long did it take Pip to get to London from his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all of the capture convicts are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does Pip spend his guinea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We don't know how Estella came into the picture we know that Estella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does Miss. Havisham give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does Biddy take over when Pip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the genre of Great Expectation?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where dies wemmick take pip 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Estella is travling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when Pip arrives in London 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Pip is given great news about a benefactor what was his reaction?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Pip send to Joe for a apology?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estella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Magwitch is dying what is Pip's attitude?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wemmicks works very hard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Bitty promises pip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starts to be well known for his work, how does he start to feel?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Estella travel to become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Joe impressed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Pips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pip meet at 23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Queen Victoria reigned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Herbert's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magwitch's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old was Pip at the beginning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dickens marry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Pip first visits?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the Victorian era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Pip teaches Joe all that he learns at school, Joe is very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Pip for the first time realize about money and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does Pip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does pip feel guilty about not telling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was Mrs. Joe injured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 suggested that the refreshments at the restaurant smell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 </dc:title>
  <dcterms:created xsi:type="dcterms:W3CDTF">2021-10-11T08:18:45Z</dcterms:created>
  <dcterms:modified xsi:type="dcterms:W3CDTF">2021-10-11T08:18:45Z</dcterms:modified>
</cp:coreProperties>
</file>