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havisham's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deliberate, determines to have one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Estella adopted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Violently destructive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quarrel/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journeyman's at Joe's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Black smith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word for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move from loving to 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touch along side or border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the author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Known as the "Garden of England"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Pips Guardian and Miss havishams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authors first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of the jobs Charles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Is who jilted miss havisham at the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suddenly reject or abandon a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joe would have become if he didn't take responsibility for what he has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 the time, later than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Charles went after his family started having financial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job Charles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stay in area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Herbert's pocket love and Finance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face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switches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Great expectations was based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Great exceptions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Charles died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Joe's uncle and Mrs Joe's bestfreind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 havisham's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Pips life long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the children stayed with after charles left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main character first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most well known authors of the 19th and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character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 children Charles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Charles second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expression of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Charles old family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Hot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the book "Little Dorrit" is based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</dc:title>
  <dcterms:created xsi:type="dcterms:W3CDTF">2021-10-11T08:18:48Z</dcterms:created>
  <dcterms:modified xsi:type="dcterms:W3CDTF">2021-10-11T08:18:48Z</dcterms:modified>
</cp:coreProperties>
</file>