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lady who was jilted at the 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Dicken’s first love was a girl named (first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on Miss Havisham’s dining room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on the "rampage”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Pip often stayed when visiting his home and Miss Havisham and where he saw Bentley Drummle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Jagger’s maid and Estella’s real birthmother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Herbert’s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queen of England who reigned nearly 64 years (1837 – 1901)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author of Great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number of stages Great Expectations was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Charles Dickens was born in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main character and narrator of “Great Expectations”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Pip want to become this to impress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Mr. Wopsle goes to London to pursue this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Pip saves Miss Havisham from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Dicken’s married a girl named (first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girl Joe marries at the end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 and his friends tried to escape with Magwitch by this form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first time Pip met the convict he wanted this from Joe’s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house where Miss Havisham and Estella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 meets Biddy at this place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Mr. Jagger’s clerk and son of a kind old deaf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Joe Gargery’s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name Herbert calls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Pip’s mysterious benefactor and convict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Pip’s 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Joe is related Pip’s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Jagger’s continuously washes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Estella goes to study abroad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adopted daughter of Miss Havisham who Pip is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tricked both Miss Havisham and Magwitch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money Miss Havisham pays Pip for his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 lives luxuriously and spend lots of money. He falls into this problem.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Joe on the head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“Great Expectations” was published periodically in sections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Pip was young he invested his money in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Dicken’s was buried in the Poet’s Corner of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the fight with the young boy Estella rewards Pip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Occupation in the British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 Havisham’s half-brother’s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 spent this many months continuously visiting Miss Havisham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 Dickens, who was Charles Dickens’ father was put in to this debtor's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boy who Pip fought when he was young and later became friends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lawyer who is Pip’s guardian in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Estella goes to live in this Richmond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Dicken’s sister in law was faithful to him she was named (first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person who hit Mrs. Joe on the head and kidnapped Pip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 receives tutelage from this man in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While waiting for Estella to arrive, Wemmick takes Pip to visit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man Estella marries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sentence the court issues Magwitch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</dc:title>
  <dcterms:created xsi:type="dcterms:W3CDTF">2021-10-11T08:18:53Z</dcterms:created>
  <dcterms:modified xsi:type="dcterms:W3CDTF">2021-10-11T08:18:53Z</dcterms:modified>
</cp:coreProperties>
</file>