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Herbert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Miss Havishams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reign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Charles Dickens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Father of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writer of  "Great Expectations"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prison Charles was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Era is "Great Expectations"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was jilted at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Charles Dickens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Pips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daughter of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husband of Mrs. Joe Garery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church did Charles attend?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from Charles Dickens Famous "Christmas Carol"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showed up at the bridge with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clerck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Pips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wife of Joe Garery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Charles Dickens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Pip's lifelong nemesis?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Miss Havisham step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threatens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Joe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Great Expectations first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like a sister to Pip?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</dc:title>
  <dcterms:created xsi:type="dcterms:W3CDTF">2021-10-11T08:18:56Z</dcterms:created>
  <dcterms:modified xsi:type="dcterms:W3CDTF">2021-10-11T08:18:56Z</dcterms:modified>
</cp:coreProperties>
</file>