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Crossword Puzzle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it take Pip to travel to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Pip invest his money in that Miss Havisham gave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would it take the average person to read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narrator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often does Pip visit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Chapters are there in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Pip and Estella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months has Pip visited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chapter 19, what does Pip realize?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Charles Dickens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fires Orlick?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special day does Pip visit Miss Havisham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Pips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time and place it was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book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point of view is Great Expectations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Charles Dickens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Book is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church clerk?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 Pt. 2</dc:title>
  <dcterms:created xsi:type="dcterms:W3CDTF">2021-10-11T08:18:58Z</dcterms:created>
  <dcterms:modified xsi:type="dcterms:W3CDTF">2021-10-11T08:18:58Z</dcterms:modified>
</cp:coreProperties>
</file>