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Expectations Crossword Puzzle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does this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Magwitch's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Biddy's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 to the end of the book, Pip wants to marry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Pip's guardian?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attacked Mrs. Joe?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Biddy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Pip's benefactor?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Pip suspect his benefactor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Joe's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Pip's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Pip's teacher in London?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Wemmick's father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Estella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Mr. Jagger's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helped Magwitch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pale, young gentleman?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Magwitch's daugher?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Pip was told by Estella that he was too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often were Dicken's newspaper installments?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Wemmick's father's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Pip go to become a gentleman?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Pip's father?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Crossword Puzzle Part 1</dc:title>
  <dcterms:created xsi:type="dcterms:W3CDTF">2021-10-11T08:19:00Z</dcterms:created>
  <dcterms:modified xsi:type="dcterms:W3CDTF">2021-10-11T08:19:00Z</dcterms:modified>
</cp:coreProperties>
</file>