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 Puzzle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now visits Miss Havisham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taught Pip as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Havisham raised Estella to be ____ and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was about ____ when his sister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invited Pip to Mrs.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Mr. Pumblechook bring Mrs. Joe every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 buys ____ with the money Miss Havisham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Pip's real name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 was ______ when Magwitch visited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 Havisham gave Pip _____ guineas the last time he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London, Pip relizes the power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Magwitch's original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Estella go to learn how to be a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following Magwitch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 was an apprentance to Joe for _____ years before Mr. Jaggers invited him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 believes that _____ attacked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convicts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Pip bring with him for his last visit with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Wemmick's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Pip's sister was extremely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Pip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caused Pip to be ashamed of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Pip visited Miss Havisham for 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 took the blame for Pip stealing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Pip bring the convict?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 Part 2</dc:title>
  <dcterms:created xsi:type="dcterms:W3CDTF">2021-10-11T08:19:03Z</dcterms:created>
  <dcterms:modified xsi:type="dcterms:W3CDTF">2021-10-11T08:19:03Z</dcterms:modified>
</cp:coreProperties>
</file>