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Burning Wedding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pip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pip think estellas birth mother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estella go to be a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Pip's true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Drummle's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Puts 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Dies Treating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Always nice to pip and his 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Drummle's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does Pip meet the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dicken's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wrapped in the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interesting object is found alongside mrs. joe's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Herbert's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how old is pip when the story begins?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Pip's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raised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Lawyer who is good at his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Herbert's loves this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did the soldiers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Dicken's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convicts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pip get from his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pip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dickens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joe feel when he is talking to miss.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Pip's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Miss Havishams 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dickens death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pip meet in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Mr. Wopsle in his actor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dickens write his installments to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thing the convict demands from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Caught Abel in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second things Magwitch demands from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Pale young gentleman fights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estella's first attitude towards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does pip feel about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Mr. Jagger's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pip make to save magwitch's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helps pip heal?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was stolen when Mrs. Havisham is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Marries Joe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</dc:title>
  <dcterms:created xsi:type="dcterms:W3CDTF">2021-10-11T08:19:12Z</dcterms:created>
  <dcterms:modified xsi:type="dcterms:W3CDTF">2021-10-11T08:19:12Z</dcterms:modified>
</cp:coreProperties>
</file>