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debtor's prison called in Victorian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battle against Magwitch and Compeyson, Compeyson dies. How does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 wants to help Herbert succeed in business. He goes to Mr.____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false- It states in the story that Pip ends up marrying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Havisham was going to marry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Expectations was published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 and Herbert become best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is the man who entertain's Pip with hilarous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Queen enjoyed reading Dickens'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news did Pip receive that would call him back to his childhoos homeland? The death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Mr. Jaggers's very efficient and proper law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nickname Herbert gives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Pip turns _______ years old, Jaggers gives him a birthday present in the form of a bank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Charles Dickens died in ____,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Pip will see none of the fortune Magwitch left for him because the _____ confiscated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the beginning of the story, Pip gets in a fight with a ______ young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Estella's meanest insult to Pip was when she called him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Estella is Magwitch's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 the beginning of the book, Pip steals 3 things from his sister's house. It was a pork pie ,brandy, and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Miss Havisham lives in 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claimed to be the founder of Pip's fortunes?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While Pip was apprenticed to Joe, who else was working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Mrs.Joe is injured on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True or false- Pip's grand lifestyle and luxurious living eventually led him to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For the typical Victorian England citizen, social status and wealth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is the other person who helps Herbert and Pip help Magwitch escape?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Dicken's first love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beginning of the story, what holiday was it taken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story ,Wemmick gets married to Miss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very beginning of the book, young Pip dreams of becoming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Magwitch's escape is botched by ________ with a group of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Pip's mother; it was written on the tombstone.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Estella confesses that she does not like Pip; she favors Mr.___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Pip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help Magwitch escape, Pip and Herbert take up a hobby.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Pip's brother-in-law?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Dickens had a distorted view on women. In Great Expectations, which female gave us an example of how he saw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educates Pip to become a gentleman in London? Mr. ____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code name for Magwitch so that he doesn't get caught in London?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injured his hands from the Fire at Satis House. Who helps nurse his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nickname's did Pip give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Herbert's girlfriend's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Dickens was one out of 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was Charles Dickens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 the end of the story, Pip takes the job as Herbert's promoted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Pip finds out who injuryed his sister that eventually killed her. It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Mr. Jagger's harsh housekeeper's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is Pip's female childhood friend who stays loyal to him all these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Joe and Biddy marry. Who do they name their son after?</w:t>
            </w:r>
          </w:p>
        </w:tc>
      </w:tr>
    </w:tbl>
    <w:p>
      <w:pPr>
        <w:pStyle w:val="WordBankLarge"/>
      </w:pPr>
      <w:r>
        <w:t xml:space="preserve">   Clara    </w:t>
      </w:r>
      <w:r>
        <w:t xml:space="preserve">   Compeyson    </w:t>
      </w:r>
      <w:r>
        <w:t xml:space="preserve">   Drummle    </w:t>
      </w:r>
      <w:r>
        <w:t xml:space="preserve">   eight    </w:t>
      </w:r>
      <w:r>
        <w:t xml:space="preserve">   Estella    </w:t>
      </w:r>
      <w:r>
        <w:t xml:space="preserve">   False    </w:t>
      </w:r>
      <w:r>
        <w:t xml:space="preserve">   File    </w:t>
      </w:r>
      <w:r>
        <w:t xml:space="preserve">   Herbert    </w:t>
      </w:r>
      <w:r>
        <w:t xml:space="preserve">   Wemmick    </w:t>
      </w:r>
      <w:r>
        <w:t xml:space="preserve">   Joe    </w:t>
      </w:r>
      <w:r>
        <w:t xml:space="preserve">   Magwitch    </w:t>
      </w:r>
      <w:r>
        <w:t xml:space="preserve">   Maria    </w:t>
      </w:r>
      <w:r>
        <w:t xml:space="preserve">   Marshalsea    </w:t>
      </w:r>
      <w:r>
        <w:t xml:space="preserve">   True    </w:t>
      </w:r>
      <w:r>
        <w:t xml:space="preserve">   Mathew    </w:t>
      </w:r>
      <w:r>
        <w:t xml:space="preserve">   Molly    </w:t>
      </w:r>
      <w:r>
        <w:t xml:space="preserve">   Orlick    </w:t>
      </w:r>
      <w:r>
        <w:t xml:space="preserve">   Friends    </w:t>
      </w:r>
      <w:r>
        <w:t xml:space="preserve">   Portsmouth    </w:t>
      </w:r>
      <w:r>
        <w:t xml:space="preserve">   Provis    </w:t>
      </w:r>
      <w:r>
        <w:t xml:space="preserve">   Three    </w:t>
      </w:r>
      <w:r>
        <w:t xml:space="preserve">   Pumblechook    </w:t>
      </w:r>
      <w:r>
        <w:t xml:space="preserve">   Rowing    </w:t>
      </w:r>
      <w:r>
        <w:t xml:space="preserve">   Satis    </w:t>
      </w:r>
      <w:r>
        <w:t xml:space="preserve">   Twenty-one    </w:t>
      </w:r>
      <w:r>
        <w:t xml:space="preserve">   Mrs.Joe    </w:t>
      </w:r>
      <w:r>
        <w:t xml:space="preserve">   Pale    </w:t>
      </w:r>
      <w:r>
        <w:t xml:space="preserve">   Twelve    </w:t>
      </w:r>
      <w:r>
        <w:t xml:space="preserve">   Wemmick    </w:t>
      </w:r>
      <w:r>
        <w:t xml:space="preserve">   Victoria    </w:t>
      </w:r>
      <w:r>
        <w:t xml:space="preserve">   Pip    </w:t>
      </w:r>
      <w:r>
        <w:t xml:space="preserve">   Compeyson     </w:t>
      </w:r>
      <w:r>
        <w:t xml:space="preserve">   Skiffins    </w:t>
      </w:r>
      <w:r>
        <w:t xml:space="preserve">   Wopsle    </w:t>
      </w:r>
      <w:r>
        <w:t xml:space="preserve">   Daughter    </w:t>
      </w:r>
      <w:r>
        <w:t xml:space="preserve">   Biddy    </w:t>
      </w:r>
      <w:r>
        <w:t xml:space="preserve">   Partner    </w:t>
      </w:r>
      <w:r>
        <w:t xml:space="preserve">   Gentleman    </w:t>
      </w:r>
      <w:r>
        <w:t xml:space="preserve">   Orlick    </w:t>
      </w:r>
      <w:r>
        <w:t xml:space="preserve">   Drowning    </w:t>
      </w:r>
      <w:r>
        <w:t xml:space="preserve">   State    </w:t>
      </w:r>
      <w:r>
        <w:t xml:space="preserve">   Startop    </w:t>
      </w:r>
      <w:r>
        <w:t xml:space="preserve">   head    </w:t>
      </w:r>
      <w:r>
        <w:t xml:space="preserve">   Handel    </w:t>
      </w:r>
      <w:r>
        <w:t xml:space="preserve">   Christmas    </w:t>
      </w:r>
      <w:r>
        <w:t xml:space="preserve">   Georgiana    </w:t>
      </w:r>
      <w:r>
        <w:t xml:space="preserve">   1860    </w:t>
      </w:r>
      <w:r>
        <w:t xml:space="preserve">   Everything    </w:t>
      </w:r>
      <w:r>
        <w:t xml:space="preserve">   Common    </w:t>
      </w:r>
      <w:r>
        <w:t xml:space="preserve">   Kent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</dc:title>
  <dcterms:created xsi:type="dcterms:W3CDTF">2021-10-11T08:18:43Z</dcterms:created>
  <dcterms:modified xsi:type="dcterms:W3CDTF">2021-10-11T08:18:43Z</dcterms:modified>
</cp:coreProperties>
</file>