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 Project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Pip's true benefactor.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Herbert's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Estella's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Miss Havisham's rundown residence.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Joe's second blacksmith apprentice?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Pip's room mate during his schooling.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killed Mrs. Joe?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After Joe and Biddy get married who finally likes Pip?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stopped Pip from going home when he was in danger?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Molly's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betrayed Miss Havisham along with Compeyson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Mrs. Joe is known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Magwitch is who from the first chapter?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Who stood Miss Havisham up at the altar?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Estella's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Pip moved to where to work with Herbert?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Did Estella have any feelings towards Pip?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Pip professes to marry who at the end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Mrs. Joe is Pip's?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What was Magwtich's sentence?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Because of Jaggers working with ____ he was a doom and gloom type of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Who did Pip love, but got his heart broken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When Pip turns 21 how many pounds does he receive from Jaggers?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Who plays cards with Pip in the Satis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Who tells Pip of his "great expectations"?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claims to be Pip's benefactor?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taught Pip to read and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Compeyson and the police led to the arrest of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Estella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Pip use in order to escape with Mawitch?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Pip stay when he goes home to see Estella?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convict ask Pip to bring him besides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Pip think his benefactor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gentlemen that Pip beat up in the garden?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did Miss Havisham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helps Pip heal from his burns?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color are the gloves of Wemmick's future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Pip's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Miss Havisham is always dressed like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London Gentlemen.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Pip falls _____ after the arrest of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was supposed to marry Miss Havisham?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Who pays Pip's debts?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was wrong about Estella?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Pip's private tutor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was the worst area in Victorian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is the name of Biddy and Joe's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Pip's village's blacksmith.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What is Jagger's profession?</w:t>
            </w:r>
          </w:p>
        </w:tc>
      </w:tr>
    </w:tbl>
    <w:p>
      <w:pPr>
        <w:pStyle w:val="WordBankLarge"/>
      </w:pPr>
      <w:r>
        <w:t xml:space="preserve">   Fire    </w:t>
      </w:r>
      <w:r>
        <w:t xml:space="preserve">   Magwitch    </w:t>
      </w:r>
      <w:r>
        <w:t xml:space="preserve">   MatthewPocket    </w:t>
      </w:r>
      <w:r>
        <w:t xml:space="preserve">   Molly    </w:t>
      </w:r>
      <w:r>
        <w:t xml:space="preserve">   Pip    </w:t>
      </w:r>
      <w:r>
        <w:t xml:space="preserve">   Satis House    </w:t>
      </w:r>
      <w:r>
        <w:t xml:space="preserve">   Joe Gargery    </w:t>
      </w:r>
      <w:r>
        <w:t xml:space="preserve">   Compeyson    </w:t>
      </w:r>
      <w:r>
        <w:t xml:space="preserve">   Jaggers    </w:t>
      </w:r>
      <w:r>
        <w:t xml:space="preserve">   Magwitch    </w:t>
      </w:r>
      <w:r>
        <w:t xml:space="preserve">   Death    </w:t>
      </w:r>
      <w:r>
        <w:t xml:space="preserve">   Drummle    </w:t>
      </w:r>
      <w:r>
        <w:t xml:space="preserve">   sister    </w:t>
      </w:r>
      <w:r>
        <w:t xml:space="preserve">   Drummle    </w:t>
      </w:r>
      <w:r>
        <w:t xml:space="preserve">   Estella    </w:t>
      </w:r>
      <w:r>
        <w:t xml:space="preserve">   Magwitch    </w:t>
      </w:r>
      <w:r>
        <w:t xml:space="preserve">   Joe    </w:t>
      </w:r>
      <w:r>
        <w:t xml:space="preserve">   Orlick    </w:t>
      </w:r>
      <w:r>
        <w:t xml:space="preserve">   Cargo Shipping    </w:t>
      </w:r>
      <w:r>
        <w:t xml:space="preserve">   The convict    </w:t>
      </w:r>
      <w:r>
        <w:t xml:space="preserve">   Pumblechook    </w:t>
      </w:r>
      <w:r>
        <w:t xml:space="preserve">   Pip    </w:t>
      </w:r>
      <w:r>
        <w:t xml:space="preserve">   Lawyer    </w:t>
      </w:r>
      <w:r>
        <w:t xml:space="preserve">   Biddy    </w:t>
      </w:r>
      <w:r>
        <w:t xml:space="preserve">   Estella    </w:t>
      </w:r>
      <w:r>
        <w:t xml:space="preserve">   File    </w:t>
      </w:r>
      <w:r>
        <w:t xml:space="preserve">   Herbert Pocket    </w:t>
      </w:r>
      <w:r>
        <w:t xml:space="preserve">   Handel    </w:t>
      </w:r>
      <w:r>
        <w:t xml:space="preserve">   Green    </w:t>
      </w:r>
      <w:r>
        <w:t xml:space="preserve">   Herbert    </w:t>
      </w:r>
      <w:r>
        <w:t xml:space="preserve">   Boat    </w:t>
      </w:r>
      <w:r>
        <w:t xml:space="preserve">   No    </w:t>
      </w:r>
      <w:r>
        <w:t xml:space="preserve">   Rampages    </w:t>
      </w:r>
      <w:r>
        <w:t xml:space="preserve">   Orlick    </w:t>
      </w:r>
      <w:r>
        <w:t xml:space="preserve">   The Blue Boar Inn    </w:t>
      </w:r>
      <w:r>
        <w:t xml:space="preserve">   Compeyson    </w:t>
      </w:r>
      <w:r>
        <w:t xml:space="preserve">   Miss Havisham    </w:t>
      </w:r>
      <w:r>
        <w:t xml:space="preserve">   Five Hundred    </w:t>
      </w:r>
      <w:r>
        <w:t xml:space="preserve">   The East Side    </w:t>
      </w:r>
      <w:r>
        <w:t xml:space="preserve">   Bride    </w:t>
      </w:r>
      <w:r>
        <w:t xml:space="preserve">   Her Brother    </w:t>
      </w:r>
      <w:r>
        <w:t xml:space="preserve">   Magwitch    </w:t>
      </w:r>
      <w:r>
        <w:t xml:space="preserve">   Her Heart    </w:t>
      </w:r>
      <w:r>
        <w:t xml:space="preserve">   Biddy    </w:t>
      </w:r>
      <w:r>
        <w:t xml:space="preserve">   Estella    </w:t>
      </w:r>
      <w:r>
        <w:t xml:space="preserve">   Magiwitch    </w:t>
      </w:r>
      <w:r>
        <w:t xml:space="preserve">   Wemmick    </w:t>
      </w:r>
      <w:r>
        <w:t xml:space="preserve">   Convicts    </w:t>
      </w:r>
      <w:r>
        <w:t xml:space="preserve">   Cairo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Project Puzzle</dc:title>
  <dcterms:created xsi:type="dcterms:W3CDTF">2021-10-11T08:19:05Z</dcterms:created>
  <dcterms:modified xsi:type="dcterms:W3CDTF">2021-10-11T08:19:05Z</dcterms:modified>
</cp:coreProperties>
</file>