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Expectations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fortunate,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sane and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satisfied and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strongly advised or encouraged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consent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oblige, or be compliant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pronounced innocent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indirectly advised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dangerous, fatal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Puzzle</dc:title>
  <dcterms:created xsi:type="dcterms:W3CDTF">2021-10-11T08:18:11Z</dcterms:created>
  <dcterms:modified xsi:type="dcterms:W3CDTF">2021-10-11T08:18:11Z</dcterms:modified>
</cp:coreProperties>
</file>