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Vocab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Auspicious    </w:t>
      </w:r>
      <w:r>
        <w:t xml:space="preserve">   Stipulate    </w:t>
      </w:r>
      <w:r>
        <w:t xml:space="preserve">   Apoplectic    </w:t>
      </w:r>
      <w:r>
        <w:t xml:space="preserve">   Renounces    </w:t>
      </w:r>
      <w:r>
        <w:t xml:space="preserve">   Reputed    </w:t>
      </w:r>
      <w:r>
        <w:t xml:space="preserve">   Edify    </w:t>
      </w:r>
      <w:r>
        <w:t xml:space="preserve">   Derision    </w:t>
      </w:r>
      <w:r>
        <w:t xml:space="preserve">   Approbation    </w:t>
      </w:r>
      <w:r>
        <w:t xml:space="preserve">   Reticence    </w:t>
      </w:r>
      <w:r>
        <w:t xml:space="preserve">   Elicit    </w:t>
      </w:r>
      <w:r>
        <w:t xml:space="preserve">   Pernicious    </w:t>
      </w:r>
      <w:r>
        <w:t xml:space="preserve">   Incongruity    </w:t>
      </w:r>
      <w:r>
        <w:t xml:space="preserve">   Acquiesced    </w:t>
      </w:r>
      <w:r>
        <w:t xml:space="preserve">   Rudiments    </w:t>
      </w:r>
      <w:r>
        <w:t xml:space="preserve">   Forbearance    </w:t>
      </w:r>
      <w:r>
        <w:t xml:space="preserve">   Haughty    </w:t>
      </w:r>
      <w:r>
        <w:t xml:space="preserve">   Abashed    </w:t>
      </w:r>
      <w:r>
        <w:t xml:space="preserve">   Doleful    </w:t>
      </w:r>
      <w:r>
        <w:t xml:space="preserve">   Inveterate    </w:t>
      </w:r>
      <w:r>
        <w:t xml:space="preserve">   Perusal    </w:t>
      </w:r>
      <w:r>
        <w:t xml:space="preserve">   Abhorrence    </w:t>
      </w:r>
      <w:r>
        <w:t xml:space="preserve">   Compilation    </w:t>
      </w:r>
      <w:r>
        <w:t xml:space="preserve">   Virtuous    </w:t>
      </w:r>
      <w:r>
        <w:t xml:space="preserve">   Allude    </w:t>
      </w:r>
      <w:r>
        <w:t xml:space="preserve">   Perplex    </w:t>
      </w:r>
      <w:r>
        <w:t xml:space="preserve">   Frantic    </w:t>
      </w:r>
      <w:r>
        <w:t xml:space="preserve">   Surmise    </w:t>
      </w:r>
      <w:r>
        <w:t xml:space="preserve">   Alleviate    </w:t>
      </w:r>
      <w:r>
        <w:t xml:space="preserve">   Audacious    </w:t>
      </w:r>
      <w:r>
        <w:t xml:space="preserve">   Elixir    </w:t>
      </w:r>
      <w:r>
        <w:t xml:space="preserve">   Trenchant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Vocab Project</dc:title>
  <dcterms:created xsi:type="dcterms:W3CDTF">2021-10-11T08:18:29Z</dcterms:created>
  <dcterms:modified xsi:type="dcterms:W3CDTF">2021-10-11T08:18:29Z</dcterms:modified>
</cp:coreProperties>
</file>