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graceful; awkward; unwieldy; clumsy: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jewel or something small, and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influence by trickery, flattery,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petulantly 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give urgent advice, recommendations, or warnings.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understood; completely intelligible or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second largest dimension of a plane or solid figure; width.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quick or alert in perception, feeling,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an instance of going, especially from an enclosed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recline or lean in a relaxed, lazy, or indolent manner;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nearly;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or thing of very little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Vocabulary </dc:title>
  <dcterms:created xsi:type="dcterms:W3CDTF">2021-10-11T08:18:23Z</dcterms:created>
  <dcterms:modified xsi:type="dcterms:W3CDTF">2021-10-11T08:18:23Z</dcterms:modified>
</cp:coreProperties>
</file>