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 Vocabulary Chapters 20-45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ridicule; belittlement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assistant; of lower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shyness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extra;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of something that came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reckless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gigantic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begs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loyalty; faithfulness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wise; 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noble; 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depressed;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harmful; deadly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irregular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 Vocabulary Chapters 20-45</dc:title>
  <dcterms:created xsi:type="dcterms:W3CDTF">2021-10-11T08:19:39Z</dcterms:created>
  <dcterms:modified xsi:type="dcterms:W3CDTF">2021-10-11T08:19:39Z</dcterms:modified>
</cp:coreProperties>
</file>