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Word Scramble</w:t>
      </w:r>
    </w:p>
    <w:p>
      <w:pPr>
        <w:pStyle w:val="Questions"/>
      </w:pPr>
      <w:r>
        <w:t xml:space="preserve">1. SELEATL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ISEOHSASTU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LIKORC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AMWLIGBAHTEC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MEWMICK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EGAGRJS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MHIVSRAMHSA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DDYBI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RHTEREB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EPLCUBOHOKM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CSOYNOEMP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MULDERM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MFKNISSFISSI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RWSPEMOL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Word Scramble</dc:title>
  <dcterms:created xsi:type="dcterms:W3CDTF">2021-10-11T08:18:25Z</dcterms:created>
  <dcterms:modified xsi:type="dcterms:W3CDTF">2021-10-11T08:18:25Z</dcterms:modified>
</cp:coreProperties>
</file>