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Expectations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abhorrent    </w:t>
      </w:r>
      <w:r>
        <w:t xml:space="preserve">   accumulative    </w:t>
      </w:r>
      <w:r>
        <w:t xml:space="preserve">   acquiesced    </w:t>
      </w:r>
      <w:r>
        <w:t xml:space="preserve">   ague    </w:t>
      </w:r>
      <w:r>
        <w:t xml:space="preserve">   amalgamation    </w:t>
      </w:r>
      <w:r>
        <w:t xml:space="preserve">   amiable    </w:t>
      </w:r>
      <w:r>
        <w:t xml:space="preserve">   asunder    </w:t>
      </w:r>
      <w:r>
        <w:t xml:space="preserve">   avaricious    </w:t>
      </w:r>
      <w:r>
        <w:t xml:space="preserve">   capricious    </w:t>
      </w:r>
      <w:r>
        <w:t xml:space="preserve">   choleric    </w:t>
      </w:r>
      <w:r>
        <w:t xml:space="preserve">   countenance    </w:t>
      </w:r>
      <w:r>
        <w:t xml:space="preserve">   deliberated    </w:t>
      </w:r>
      <w:r>
        <w:t xml:space="preserve">   discernible    </w:t>
      </w:r>
      <w:r>
        <w:t xml:space="preserve">   evincing    </w:t>
      </w:r>
      <w:r>
        <w:t xml:space="preserve">   excrescence    </w:t>
      </w:r>
      <w:r>
        <w:t xml:space="preserve">   farinaceous    </w:t>
      </w:r>
      <w:r>
        <w:t xml:space="preserve">   gallant    </w:t>
      </w:r>
      <w:r>
        <w:t xml:space="preserve">   indignant    </w:t>
      </w:r>
      <w:r>
        <w:t xml:space="preserve">   inveterate    </w:t>
      </w:r>
      <w:r>
        <w:t xml:space="preserve">   magnanimous    </w:t>
      </w:r>
      <w:r>
        <w:t xml:space="preserve">   malignant    </w:t>
      </w:r>
      <w:r>
        <w:t xml:space="preserve">   meritorious    </w:t>
      </w:r>
      <w:r>
        <w:t xml:space="preserve">   obtruded    </w:t>
      </w:r>
      <w:r>
        <w:t xml:space="preserve">   penitence    </w:t>
      </w:r>
      <w:r>
        <w:t xml:space="preserve">   pilfering    </w:t>
      </w:r>
      <w:r>
        <w:t xml:space="preserve">   pious    </w:t>
      </w:r>
      <w:r>
        <w:t xml:space="preserve">   purblind    </w:t>
      </w:r>
      <w:r>
        <w:t xml:space="preserve">   sagaciously    </w:t>
      </w:r>
      <w:r>
        <w:t xml:space="preserve">   slumberous    </w:t>
      </w:r>
      <w:r>
        <w:t xml:space="preserve">   stipulate    </w:t>
      </w:r>
      <w:r>
        <w:t xml:space="preserve">   subterfuge    </w:t>
      </w:r>
      <w:r>
        <w:t xml:space="preserve">   uncongenial    </w:t>
      </w:r>
      <w:r>
        <w:t xml:space="preserve">   vehemence    </w:t>
      </w:r>
      <w:r>
        <w:t xml:space="preserve">   vellum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Word Search</dc:title>
  <dcterms:created xsi:type="dcterms:W3CDTF">2021-10-11T08:18:18Z</dcterms:created>
  <dcterms:modified xsi:type="dcterms:W3CDTF">2021-10-11T08:18:18Z</dcterms:modified>
</cp:coreProperties>
</file>