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Pip take from Joe's forge?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Wemmick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Dickens stayed with this actress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Dickens father worked as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Pip's tutor.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Convict who dies as a result of a fight with Magwitch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Pip's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Catherine's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everything?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Jagger's housemaid.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Poor parts of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Miss Havisham gave how many guineys to Pip?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type of fiction is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How many novels did Dickens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Pip moves here to learn to become a gentleman.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Mr Wopsle became this during the middle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Dickens died 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Dickens was one how how many kids?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Dickens's was born were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How old was Dickens when his father was put into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What was Dickens father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Which family member raised Pip "by hand"?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Queen that loved Dickens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Who married Estella?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burns Pip really badly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Pip's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beginning of the book takes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Estella makes Pip feel what when they first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Dickens father was sent to a prison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Miss Havisham's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name did Herbert give Pip?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Wemmick's house?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Dickens mother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Pip's "Uncle"?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Pip's benefactor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attacked Mrs. Joe?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did not matter as long as you had wealth and status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Dickens married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Dickens is buried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Nickname that Jagger gave to Drummle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Joe's second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How many moths did Pip go to Miss Havisham's?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Miss Havisham's adopted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How old was Pip when the book began?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Who else was rowing a bow besides Herbert?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This man lives in a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Who takes care of all of Pip's affairs?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Drummle dies mistreating what animal?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Word Search</dc:title>
  <dcterms:created xsi:type="dcterms:W3CDTF">2021-10-11T08:18:51Z</dcterms:created>
  <dcterms:modified xsi:type="dcterms:W3CDTF">2021-10-11T08:18:51Z</dcterms:modified>
</cp:coreProperties>
</file>