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helps Pip after he is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sends Pip a note not to go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Pip and Herbert devise a plan to help Magwitch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 Havisham lives in the ___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Miss Havisham had fallen in love with Pip's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Charles Dicken's father imprisoned?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Joe's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Pip's real name was ____ Pirrip.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Magwitch's Identity becomes Uncle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Mr. Jaggers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Dickens left his wife to live with a young ____ named Ellen Ternan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Joe worked as the town's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 was the majority of the story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many hours a day did Charles have to work at the blacking warehouse?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broke Dicken's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Dickens started his career with the ____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Dickens was buried in Poets'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"It is a most miserable thing to be ashamed of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Who is Herbert's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Who is the author of Great Expectations? _____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Who recomends Pip to Miss Havisham? Mr.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Who was Pip's gaurdian?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Who is Pip's convict?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Estella married Bentley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It is almost ______ when Magwitch and Herbert meet.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Wopsle's play adds _____ relief to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Pip thought Mrs. Havisham was his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Dickens wrote ____ novels.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Pip and Herbert take up ______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Herbert's nick name for Pip?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 tries to save Miss Havisham from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Miss Havisham's adopted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Dickens was one of ____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Magwitch's name is changed to Mr.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Charles was in a ____ crash, and was never quite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else worked in the forge with Pip and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Pip begins to wonder if Molly is _____ to Estella.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Dicken's didn't have a ____ view of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Miss Havisham asks Pip to _____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first name of Herbert's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Whom did Dickens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Pip _____ his hands trying to save Miss Havisham.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Mrs. Joe said she brought Pip up by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was the name of Magwitch's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Wemmick is Mr. Jaggers'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Where did Estella go to be educated as a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Pip steals a ____ for his convict.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is a good friend to Pip, and tries to teach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Wemmick introduces Pip to a convict sentenced to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Mrs. Joe was always on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Who did Pip fight in Miss Havisham's yard? Herbert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captured convicts were taken to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To whom was Pip's sister married?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2021-10-11T08:18:14Z</dcterms:created>
  <dcterms:modified xsi:type="dcterms:W3CDTF">2021-10-11T08:18:14Z</dcterms:modified>
</cp:coreProperties>
</file>