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 and Charles Dickens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business partner of Magwitch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Charles ran off with this woman when he was 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Charles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helped Joe at the forge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children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woman who is with Wemmick in his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Charles father was thrown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person who Estella favors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Ask Pip to play with her adopted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Magwitch changed his name for the second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Even the Queen of ____ read his novels.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Charles stopped this so he could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His boy saved Pip's life when Pip was captured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She points out Pip commonness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Charles Dickens was a famous____.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This is where Miss Havisham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convict from Pip's early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woman Charles loved, but left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Wrote many stories in these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boy who Pip fought when he was younger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Charles Dickens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lawyer who visits Pip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Charles wanted to be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Brought up Pip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Pip took up this activity to hide Magwitch's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Charles' father was thrown in to this type of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Charles' father had a problem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many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Charles followed this church but never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 of Dicken's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Writing death with horrible social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Charles'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Teaches Pip everything she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Charles was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Mr. Jagger's house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Charles did this when he was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Magwitch changed his name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wrote about this in his novels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____ crash changed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Pip wanted to be this when he was younger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children John and Elizabeth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Most works were in this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Charles Dickens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Holds a play and Pip attends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father figure for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woman who Herbert is dating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boy who grew up in the marshes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man who Magwitch and Compeyson murder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Wemmick's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An assistant to Mr. Jaggers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and Charles Dickens</dc:title>
  <dcterms:created xsi:type="dcterms:W3CDTF">2021-10-11T08:18:30Z</dcterms:created>
  <dcterms:modified xsi:type="dcterms:W3CDTF">2021-10-11T08:18:30Z</dcterms:modified>
</cp:coreProperties>
</file>