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Marries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Pip fight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Abel compared life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adopted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boy becoming a gentleman besides Drummle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Estella looks similar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 given to Pip by Herbert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convict Pip met in the grave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Pip nearly killed at by Orlick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Herbert plans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 and Estella accidentally in the end meet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Pip is in love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Lawyer looking after Pip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 who does Pip meet Mrs.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 Havisham's 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convict fighting and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 opposite to Jaggers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was Pip's best friend, married to Joe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 acts this way once finding out about him becoming a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Pip do over Abel's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becomes an 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Mrs. Joe uses to contact Orlick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Pip being stalked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Joe's work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2021-10-11T08:18:16Z</dcterms:created>
  <dcterms:modified xsi:type="dcterms:W3CDTF">2021-10-11T08:18:16Z</dcterms:modified>
</cp:coreProperties>
</file>