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Catherine's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pale boy, roomate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Teacher, 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argue over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Pip's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Housekeeper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English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switches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Lawyer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Dickens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Herbert's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blacksmith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Pip"s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apprentice,attacker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famous, well 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regret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</dc:title>
  <dcterms:created xsi:type="dcterms:W3CDTF">2021-10-11T08:18:23Z</dcterms:created>
  <dcterms:modified xsi:type="dcterms:W3CDTF">2021-10-11T08:18:23Z</dcterms:modified>
</cp:coreProperties>
</file>