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children did Dickens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Marshalsea Prison was located in what section of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Estella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Dickens when Great Expectations was published?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Pip's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Estella allow Pip to do as a reward after Pip punched the pale young gentleman?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Plaudits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Pip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Dickens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novellas did Dickens write?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old was Dickens when his mother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Pip and Herbert surprisingly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How many novels did Dickens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attacked Pips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From Pip's little existence in the country to London took about how many hours?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is Herbert's new girlfriend?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Who is Estella's step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Who sends Pip a note and warns him not to go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Who was the pale young gentleman that Pip punched?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What does loiter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Who was Pip an apprentice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Who is Pips benefactor?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What is Dicken's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How old was Dickens when he had to quit school to work?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it mean to take part in an argument?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short stories did Dickens write?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Pip's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stayed with Dickens until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life does Wemmick fear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of the most famous fiction pieces ever written by Dickens?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Magwitch's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did Dickens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Dickens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was Dickens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years did Dickens edit weekly journals?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Georgina's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did Dickens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month was Dickens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wrote Great Expectations?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the other person that joined Pip and Joe working at the forge?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does sustain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many children did Dickens end up having?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is Pip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many months did Dickens know his wife before they got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does to increase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does defile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does it mean to Irritate?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did Dickens have to work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Dickens was one of how many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What does it mean if a person on one side goes over to the other side?</w:t>
            </w:r>
          </w:p>
        </w:tc>
      </w:tr>
    </w:tbl>
    <w:p>
      <w:pPr>
        <w:pStyle w:val="WordBankLarge"/>
      </w:pPr>
      <w:r>
        <w:t xml:space="preserve">   Estella    </w:t>
      </w:r>
      <w:r>
        <w:t xml:space="preserve">   London     </w:t>
      </w:r>
      <w:r>
        <w:t xml:space="preserve">   Orlick    </w:t>
      </w:r>
      <w:r>
        <w:t xml:space="preserve">   Magwitch    </w:t>
      </w:r>
      <w:r>
        <w:t xml:space="preserve">   Molly    </w:t>
      </w:r>
      <w:r>
        <w:t xml:space="preserve">   Drummle    </w:t>
      </w:r>
      <w:r>
        <w:t xml:space="preserve">   Wemmick    </w:t>
      </w:r>
      <w:r>
        <w:t xml:space="preserve">   Pip    </w:t>
      </w:r>
      <w:r>
        <w:t xml:space="preserve">   Miss Havisham     </w:t>
      </w:r>
      <w:r>
        <w:t xml:space="preserve">   Dickens     </w:t>
      </w:r>
      <w:r>
        <w:t xml:space="preserve">   February    </w:t>
      </w:r>
      <w:r>
        <w:t xml:space="preserve">   John    </w:t>
      </w:r>
      <w:r>
        <w:t xml:space="preserve">   Elizabeth    </w:t>
      </w:r>
      <w:r>
        <w:t xml:space="preserve">   Eight    </w:t>
      </w:r>
      <w:r>
        <w:t xml:space="preserve">   Southern    </w:t>
      </w:r>
      <w:r>
        <w:t xml:space="preserve">   Twelve    </w:t>
      </w:r>
      <w:r>
        <w:t xml:space="preserve">   Warehouse    </w:t>
      </w:r>
      <w:r>
        <w:t xml:space="preserve">   Phillip    </w:t>
      </w:r>
      <w:r>
        <w:t xml:space="preserve">   Pirrip    </w:t>
      </w:r>
      <w:r>
        <w:t xml:space="preserve">   Joe    </w:t>
      </w:r>
      <w:r>
        <w:t xml:space="preserve">   Orlick    </w:t>
      </w:r>
      <w:r>
        <w:t xml:space="preserve">   Clara    </w:t>
      </w:r>
      <w:r>
        <w:t xml:space="preserve">   Bestfriends     </w:t>
      </w:r>
      <w:r>
        <w:t xml:space="preserve">   Five    </w:t>
      </w:r>
      <w:r>
        <w:t xml:space="preserve">   Herbert Pocket    </w:t>
      </w:r>
      <w:r>
        <w:t xml:space="preserve">   Kiss     </w:t>
      </w:r>
      <w:r>
        <w:t xml:space="preserve">   Charles     </w:t>
      </w:r>
      <w:r>
        <w:t xml:space="preserve">   Three    </w:t>
      </w:r>
      <w:r>
        <w:t xml:space="preserve">   Ten    </w:t>
      </w:r>
      <w:r>
        <w:t xml:space="preserve">   Catherine     </w:t>
      </w:r>
      <w:r>
        <w:t xml:space="preserve">   June    </w:t>
      </w:r>
      <w:r>
        <w:t xml:space="preserve">   Fifty-eight    </w:t>
      </w:r>
      <w:r>
        <w:t xml:space="preserve">   Georgina    </w:t>
      </w:r>
      <w:r>
        <w:t xml:space="preserve">   Twenty    </w:t>
      </w:r>
      <w:r>
        <w:t xml:space="preserve">   Fifteen     </w:t>
      </w:r>
      <w:r>
        <w:t xml:space="preserve">   Hundreds     </w:t>
      </w:r>
      <w:r>
        <w:t xml:space="preserve">   VX    </w:t>
      </w:r>
      <w:r>
        <w:t xml:space="preserve">   Six    </w:t>
      </w:r>
      <w:r>
        <w:t xml:space="preserve">   The Christmas Carol    </w:t>
      </w:r>
      <w:r>
        <w:t xml:space="preserve">   Amplify    </w:t>
      </w:r>
      <w:r>
        <w:t xml:space="preserve">   Applause     </w:t>
      </w:r>
      <w:r>
        <w:t xml:space="preserve">   Turncoat     </w:t>
      </w:r>
      <w:r>
        <w:t xml:space="preserve">   Wrangle     </w:t>
      </w:r>
      <w:r>
        <w:t xml:space="preserve">   Linger    </w:t>
      </w:r>
      <w:r>
        <w:t xml:space="preserve">   Endure    </w:t>
      </w:r>
      <w:r>
        <w:t xml:space="preserve">   Forty-eight     </w:t>
      </w:r>
      <w:r>
        <w:t xml:space="preserve">   Fifty-one    </w:t>
      </w:r>
      <w:r>
        <w:t xml:space="preserve">   Hogarth    </w:t>
      </w:r>
      <w:r>
        <w:t xml:space="preserve">   Chafe    </w:t>
      </w:r>
      <w:r>
        <w:t xml:space="preserve">   Dirty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</dc:title>
  <dcterms:created xsi:type="dcterms:W3CDTF">2021-10-11T08:18:25Z</dcterms:created>
  <dcterms:modified xsi:type="dcterms:W3CDTF">2021-10-11T08:18:25Z</dcterms:modified>
</cp:coreProperties>
</file>