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cordial    </w:t>
      </w:r>
      <w:r>
        <w:t xml:space="preserve">   malignity    </w:t>
      </w:r>
      <w:r>
        <w:t xml:space="preserve">   eccentric    </w:t>
      </w:r>
      <w:r>
        <w:t xml:space="preserve">   merited    </w:t>
      </w:r>
      <w:r>
        <w:t xml:space="preserve">   animosity    </w:t>
      </w:r>
      <w:r>
        <w:t xml:space="preserve">   rhapsody    </w:t>
      </w:r>
      <w:r>
        <w:t xml:space="preserve">   discomfiture    </w:t>
      </w:r>
      <w:r>
        <w:t xml:space="preserve">   perplexed    </w:t>
      </w:r>
      <w:r>
        <w:t xml:space="preserve">   abhorring    </w:t>
      </w:r>
      <w:r>
        <w:t xml:space="preserve">   impundence    </w:t>
      </w:r>
      <w:r>
        <w:t xml:space="preserve">   apoplectic    </w:t>
      </w:r>
      <w:r>
        <w:t xml:space="preserve">   remunerative    </w:t>
      </w:r>
      <w:r>
        <w:t xml:space="preserve">   sluicing    </w:t>
      </w:r>
      <w:r>
        <w:t xml:space="preserve">   rudiments    </w:t>
      </w:r>
      <w:r>
        <w:t xml:space="preserve">   magnanimous    </w:t>
      </w:r>
      <w:r>
        <w:t xml:space="preserve">   penance    </w:t>
      </w:r>
      <w:r>
        <w:t xml:space="preserve">   encumber    </w:t>
      </w:r>
      <w:r>
        <w:t xml:space="preserve">   vexation    </w:t>
      </w:r>
      <w:r>
        <w:t xml:space="preserve">   quarrelled    </w:t>
      </w:r>
      <w:r>
        <w:t xml:space="preserve">   exult    </w:t>
      </w:r>
      <w:r>
        <w:t xml:space="preserve">   excrescence    </w:t>
      </w:r>
      <w:r>
        <w:t xml:space="preserve">   trepidation    </w:t>
      </w:r>
      <w:r>
        <w:t xml:space="preserve">   dexterity    </w:t>
      </w:r>
      <w:r>
        <w:t xml:space="preserve">   caparisoned    </w:t>
      </w:r>
      <w:r>
        <w:t xml:space="preserve">   uncongenial    </w:t>
      </w:r>
      <w:r>
        <w:t xml:space="preserve">   pilfering    </w:t>
      </w:r>
      <w:r>
        <w:t xml:space="preserve">   omnipotent    </w:t>
      </w:r>
      <w:r>
        <w:t xml:space="preserve">   rimy    </w:t>
      </w:r>
      <w:r>
        <w:t xml:space="preserve">   impregnable    </w:t>
      </w:r>
      <w:r>
        <w:t xml:space="preserve">   ravenously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word search</dc:title>
  <dcterms:created xsi:type="dcterms:W3CDTF">2021-10-11T08:18:32Z</dcterms:created>
  <dcterms:modified xsi:type="dcterms:W3CDTF">2021-10-11T08:18:32Z</dcterms:modified>
</cp:coreProperties>
</file>