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experienced by the imaginary participation in another participants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cheerful,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 medical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contaminated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sharp knife-like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Bewilderment, alarm, terror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maker of weapons back in the olden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Ambitions, strong desires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that confirms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victuals is the real name of what the convict asked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loneliness, wretchedness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fleeing from persecution</w:t>
            </w:r>
          </w:p>
        </w:tc>
      </w:tr>
    </w:tbl>
    <w:p>
      <w:pPr>
        <w:pStyle w:val="WordBankMedium"/>
      </w:pPr>
      <w:r>
        <w:t xml:space="preserve">   aspirations     </w:t>
      </w:r>
      <w:r>
        <w:t xml:space="preserve">   consternation    </w:t>
      </w:r>
      <w:r>
        <w:t xml:space="preserve">   fugitive    </w:t>
      </w:r>
      <w:r>
        <w:t xml:space="preserve">   genial    </w:t>
      </w:r>
      <w:r>
        <w:t xml:space="preserve">   verification    </w:t>
      </w:r>
      <w:r>
        <w:t xml:space="preserve">   vicariously    </w:t>
      </w:r>
      <w:r>
        <w:t xml:space="preserve">   elixir    </w:t>
      </w:r>
      <w:r>
        <w:t xml:space="preserve">   desolation    </w:t>
      </w:r>
      <w:r>
        <w:t xml:space="preserve">   wittles    </w:t>
      </w:r>
      <w:r>
        <w:t xml:space="preserve">   File    </w:t>
      </w:r>
      <w:r>
        <w:t xml:space="preserve">   tar    </w:t>
      </w:r>
      <w:r>
        <w:t xml:space="preserve">   blacksmith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Expectations-crossword</dc:title>
  <dcterms:created xsi:type="dcterms:W3CDTF">2021-10-11T08:19:46Z</dcterms:created>
  <dcterms:modified xsi:type="dcterms:W3CDTF">2021-10-11T08:19:46Z</dcterms:modified>
</cp:coreProperties>
</file>