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 moved there for 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Pip's first occupation as a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were a commonly used by men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a play or show that Pip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Havisham appeared so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as transportation for Magwitch's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 and Mrs. Joe's relation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Joe's reaction when Pip apologized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Estella received this compliment from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Pip's feelings for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Pip and Estella wouldn't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his life he was surrounded by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theme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popular attraction among the rich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Molly was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Pip's hope for him and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Pip's choices came with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source of Pip's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Pip's feelings of love, sadness, regret,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Estella was sent here for finishing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prisoner requested it from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younger part of Pip's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 Havisham telling Pip she was his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 realized he valued this more than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played a good role and a bad role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Expections</dc:title>
  <dcterms:created xsi:type="dcterms:W3CDTF">2021-10-11T08:19:07Z</dcterms:created>
  <dcterms:modified xsi:type="dcterms:W3CDTF">2021-10-11T08:19:07Z</dcterms:modified>
</cp:coreProperties>
</file>