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Expetation p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did Mr. Jagger give to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Pip and Herbert take to help Magwitch out of the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Pip get Magwitch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Who announce his crime of Pip's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does the watchman see but does not remember their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Estella deceive and entrap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pip think that is the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Biddy see on the night Pip's Sister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miss Havisham tell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does Pip notice about Miss Havisham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they tried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this time, who did Pip really think was the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Pip meet in 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traveling to Estella place, he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Herbet reaction to Provis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nickname did the convict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does the stranger 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pip tell Miss Havisham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Expetation p 2</dc:title>
  <dcterms:created xsi:type="dcterms:W3CDTF">2021-10-11T08:18:28Z</dcterms:created>
  <dcterms:modified xsi:type="dcterms:W3CDTF">2021-10-11T08:18:28Z</dcterms:modified>
</cp:coreProperties>
</file>