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people wearing after they traded with Cartier?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Haudenosaunee wipe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Champlain's fort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Taignoagny's brothers'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men could one fur-trade canoe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serious medical condition that was hard to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Champlain travel to Huronia?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definition for the "Black Robes"?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Cartier find the "Great River"?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the king of France impressed with Cartier"s report?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Cartier sail for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Christians view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did Saint Marie exist?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main trading 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coureur de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coureurs de bois need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explorer died earlier?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Cartier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voyages did Jacques Cartier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were the Jesuit priests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Explorers</dc:title>
  <dcterms:created xsi:type="dcterms:W3CDTF">2021-10-11T08:19:12Z</dcterms:created>
  <dcterms:modified xsi:type="dcterms:W3CDTF">2021-10-11T08:19:12Z</dcterms:modified>
</cp:coreProperties>
</file>